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1968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равонарушении –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2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16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0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8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7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User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грязная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№ </w:t>
      </w:r>
      <w:r>
        <w:rPr>
          <w:rStyle w:val="cat-UserDefinedgrp-26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8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Style w:val="cat-Dategrp-8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Style w:val="cat-UserDefinedgrp-27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Фейге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т.е. с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Dategrp-9rplc-19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1968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1rplc-0">
    <w:name w:val="cat-ExternalSystemDefined grp-21 rplc-0"/>
    <w:basedOn w:val="DefaultParagraphFont"/>
  </w:style>
  <w:style w:type="character" w:customStyle="1" w:styleId="cat-PassportDatagrp-15rplc-1">
    <w:name w:val="cat-PassportData grp-15 rplc-1"/>
    <w:basedOn w:val="DefaultParagraphFont"/>
  </w:style>
  <w:style w:type="character" w:customStyle="1" w:styleId="cat-UserDefinedgrp-22rplc-2">
    <w:name w:val="cat-UserDefined grp-22 rplc-2"/>
    <w:basedOn w:val="DefaultParagraphFont"/>
  </w:style>
  <w:style w:type="character" w:customStyle="1" w:styleId="cat-UserDefinedgrp-23rplc-3">
    <w:name w:val="cat-UserDefined grp-23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UserDefinedgrp-24rplc-5">
    <w:name w:val="cat-UserDefined grp-24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PassportDatagrp-16rplc-7">
    <w:name w:val="cat-PassportData grp-16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ExternalSystemDefinedgrp-20rplc-9">
    <w:name w:val="cat-ExternalSystemDefined grp-20 rplc-9"/>
    <w:basedOn w:val="DefaultParagraphFont"/>
  </w:style>
  <w:style w:type="character" w:customStyle="1" w:styleId="cat-Dategrp-8rplc-10">
    <w:name w:val="cat-Date grp-8 rplc-10"/>
    <w:basedOn w:val="DefaultParagraphFont"/>
  </w:style>
  <w:style w:type="character" w:customStyle="1" w:styleId="cat-Timegrp-17rplc-11">
    <w:name w:val="cat-Time grp-17 rplc-11"/>
    <w:basedOn w:val="DefaultParagraphFont"/>
  </w:style>
  <w:style w:type="character" w:customStyle="1" w:styleId="cat-UserDefinedgrp-25rplc-12">
    <w:name w:val="cat-UserDefined grp-25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UserDefinedgrp-26rplc-15">
    <w:name w:val="cat-UserDefined grp-26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UserDefinedgrp-27rplc-18">
    <w:name w:val="cat-UserDefined grp-27 rplc-18"/>
    <w:basedOn w:val="DefaultParagraphFont"/>
  </w:style>
  <w:style w:type="character" w:customStyle="1" w:styleId="cat-Dategrp-9rplc-19">
    <w:name w:val="cat-Date grp-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